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9-08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8440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F68F-826B-44EF-87DC-513527B4E9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